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00BB" w14:textId="77777777" w:rsidR="008450F8" w:rsidRPr="008450F8" w:rsidRDefault="008450F8" w:rsidP="008450F8">
      <w:r w:rsidRPr="008450F8">
        <w:t>Standpunten Alkmaarse VVD ten behoeve van stellingen kieskompas. </w:t>
      </w:r>
    </w:p>
    <w:p w14:paraId="25A9F5A7" w14:textId="77777777" w:rsidR="008450F8" w:rsidRPr="008450F8" w:rsidRDefault="008450F8" w:rsidP="008450F8"/>
    <w:tbl>
      <w:tblPr>
        <w:tblW w:w="6240" w:type="dxa"/>
        <w:tblCellMar>
          <w:top w:w="15" w:type="dxa"/>
          <w:left w:w="15" w:type="dxa"/>
          <w:bottom w:w="15" w:type="dxa"/>
          <w:right w:w="15" w:type="dxa"/>
        </w:tblCellMar>
        <w:tblLook w:val="04A0" w:firstRow="1" w:lastRow="0" w:firstColumn="1" w:lastColumn="0" w:noHBand="0" w:noVBand="1"/>
      </w:tblPr>
      <w:tblGrid>
        <w:gridCol w:w="2450"/>
        <w:gridCol w:w="1022"/>
        <w:gridCol w:w="2768"/>
      </w:tblGrid>
      <w:tr w:rsidR="008450F8" w:rsidRPr="008450F8" w14:paraId="34425118"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1DAD8" w14:textId="77777777" w:rsidR="008450F8" w:rsidRPr="008450F8" w:rsidRDefault="008450F8" w:rsidP="008450F8">
            <w:r w:rsidRPr="008450F8">
              <w:rPr>
                <w:b/>
                <w:bCs/>
              </w:rPr>
              <w:t>De maximumsnelheid binnen de</w:t>
            </w:r>
            <w:r w:rsidRPr="008450F8">
              <w:t> </w:t>
            </w:r>
            <w:r w:rsidRPr="008450F8">
              <w:rPr>
                <w:b/>
                <w:bCs/>
              </w:rPr>
              <w:t>bebouwde kom moet naar 30 km/u</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53568" w14:textId="77777777" w:rsidR="008450F8" w:rsidRPr="008450F8" w:rsidRDefault="008450F8" w:rsidP="008450F8">
            <w:r w:rsidRPr="008450F8">
              <w:t>neutraal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EC5AD" w14:textId="77777777" w:rsidR="008450F8" w:rsidRPr="008450F8" w:rsidRDefault="008450F8" w:rsidP="008450F8">
            <w:r w:rsidRPr="008450F8">
              <w:t>De Alkmaarse VVD is van mening dat er 50 km/u gereden kan worden als de fietspaden los kunnen liggen van de rijbaan. Als dat niet mogelijk is dan moet de snelheid terug naar 30 km/u. We vinden verkeersveiligheid enorm belangrijk, maar de gemeente moet de auto niet onnodig pesten.  </w:t>
            </w:r>
          </w:p>
        </w:tc>
      </w:tr>
      <w:tr w:rsidR="008450F8" w:rsidRPr="008450F8" w14:paraId="027E8CCA"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DD7FD" w14:textId="77777777" w:rsidR="008450F8" w:rsidRPr="008450F8" w:rsidRDefault="008450F8" w:rsidP="008450F8">
            <w:r w:rsidRPr="008450F8">
              <w:rPr>
                <w:b/>
                <w:bCs/>
              </w:rPr>
              <w:t>Fietsers moeten zoveel mogelijk voorrang krijgen, ook als dat de doorstroming van het autoverkeer verslechtert</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3EFAF" w14:textId="77777777" w:rsidR="008450F8" w:rsidRPr="008450F8" w:rsidRDefault="008450F8" w:rsidP="008450F8">
            <w:r w:rsidRPr="008450F8">
              <w:t>neutraal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EE046" w14:textId="77777777" w:rsidR="008450F8" w:rsidRPr="008450F8" w:rsidRDefault="008450F8" w:rsidP="008450F8">
            <w:r w:rsidRPr="008450F8">
              <w:t>De Alkmaarse VVD steunt de Stedelijke mobiliteitsvisie. Daarin staat dat op bepaalde drukke plekken in het centrum fietsers en voetgangers voorrang kunnen krijgen. Dus ons standpunt hangt erg af van de locatie. </w:t>
            </w:r>
          </w:p>
        </w:tc>
      </w:tr>
      <w:tr w:rsidR="008450F8" w:rsidRPr="008450F8" w14:paraId="7DDA271A"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BCD11" w14:textId="77777777" w:rsidR="008450F8" w:rsidRPr="008450F8" w:rsidRDefault="008450F8" w:rsidP="008450F8">
            <w:r w:rsidRPr="008450F8">
              <w:rPr>
                <w:b/>
                <w:bCs/>
              </w:rPr>
              <w:t>Voor betere doorstroming op de westelijke ring moet Alkmaar investeren in een tunnel of viaduct</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DB0C" w14:textId="77777777" w:rsidR="008450F8" w:rsidRPr="008450F8" w:rsidRDefault="008450F8" w:rsidP="008450F8">
            <w:r w:rsidRPr="008450F8">
              <w:t>helemaal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E2BFB" w14:textId="77777777" w:rsidR="008450F8" w:rsidRPr="008450F8" w:rsidRDefault="008450F8" w:rsidP="008450F8">
            <w:r w:rsidRPr="008450F8">
              <w:t>De Alkmaarse VVD is van mening dat de westelijke ring zo veel mogelijk ongelijkvloers moet worden om de doorstroming te verbeteren en de veiligheid te vergroten. </w:t>
            </w:r>
          </w:p>
        </w:tc>
      </w:tr>
      <w:tr w:rsidR="008450F8" w:rsidRPr="008450F8" w14:paraId="0834B761"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B185E" w14:textId="77777777" w:rsidR="008450F8" w:rsidRPr="008450F8" w:rsidRDefault="008450F8" w:rsidP="008450F8">
            <w:r w:rsidRPr="008450F8">
              <w:rPr>
                <w:b/>
                <w:bCs/>
              </w:rPr>
              <w:t>De gemeente moet meer geld uittrekken voor ordehandhavers (</w:t>
            </w:r>
            <w:proofErr w:type="spellStart"/>
            <w:r w:rsidRPr="008450F8">
              <w:rPr>
                <w:b/>
                <w:bCs/>
              </w:rPr>
              <w:t>BOA's</w:t>
            </w:r>
            <w:proofErr w:type="spellEnd"/>
            <w:r w:rsidRPr="008450F8">
              <w:rPr>
                <w:b/>
                <w:bCs/>
              </w:rPr>
              <w:t>), ook als er dan elders bezuinigd moet worden</w:t>
            </w:r>
          </w:p>
          <w:p w14:paraId="6B8294CE"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387B1" w14:textId="77777777" w:rsidR="008450F8" w:rsidRPr="008450F8" w:rsidRDefault="008450F8" w:rsidP="008450F8">
            <w:r w:rsidRPr="008450F8">
              <w:t>helemaal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957A9" w14:textId="77777777" w:rsidR="008450F8" w:rsidRPr="008450F8" w:rsidRDefault="008450F8" w:rsidP="008450F8">
            <w:r w:rsidRPr="008450F8">
              <w:t>Veiligheid is voor de VVD topprioriteit. Inwoners moeten zich veilig voelen op straat, daarom moeten er meer handhavers komen. </w:t>
            </w:r>
          </w:p>
        </w:tc>
      </w:tr>
      <w:tr w:rsidR="008450F8" w:rsidRPr="008450F8" w14:paraId="6C2C969A"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BB491" w14:textId="77777777" w:rsidR="008450F8" w:rsidRPr="008450F8" w:rsidRDefault="008450F8" w:rsidP="008450F8">
            <w:r w:rsidRPr="008450F8">
              <w:rPr>
                <w:b/>
                <w:bCs/>
              </w:rPr>
              <w:t>Er moet meer geld naar een harde aanpak van overlast</w:t>
            </w:r>
          </w:p>
          <w:p w14:paraId="63FAFE95"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58727" w14:textId="77777777" w:rsidR="008450F8" w:rsidRPr="008450F8" w:rsidRDefault="008450F8" w:rsidP="008450F8">
            <w:r w:rsidRPr="008450F8">
              <w:t>mee eens</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EA1AA" w14:textId="77777777" w:rsidR="008450F8" w:rsidRPr="008450F8" w:rsidRDefault="008450F8" w:rsidP="008450F8">
            <w:r w:rsidRPr="008450F8">
              <w:t xml:space="preserve">De Alkmaarse VVD is van mening dat veiligheid op straat enorm belangrijk is. We zien te veel overlast van daklozen en mensen met psychische problemen. Daarnaast moet de problematische jeugd, vaak op </w:t>
            </w:r>
            <w:proofErr w:type="spellStart"/>
            <w:r w:rsidRPr="008450F8">
              <w:t>fatbikes</w:t>
            </w:r>
            <w:proofErr w:type="spellEnd"/>
            <w:r w:rsidRPr="008450F8">
              <w:t xml:space="preserve"> die overlast </w:t>
            </w:r>
            <w:r w:rsidRPr="008450F8">
              <w:lastRenderedPageBreak/>
              <w:t>veroorzaken, harder worden aangepakt. </w:t>
            </w:r>
          </w:p>
        </w:tc>
      </w:tr>
      <w:tr w:rsidR="008450F8" w:rsidRPr="008450F8" w14:paraId="1FA9A385"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A735C" w14:textId="77777777" w:rsidR="008450F8" w:rsidRPr="008450F8" w:rsidRDefault="008450F8" w:rsidP="008450F8">
            <w:r w:rsidRPr="008450F8">
              <w:rPr>
                <w:b/>
                <w:bCs/>
              </w:rPr>
              <w:lastRenderedPageBreak/>
              <w:t>Er moet meer cameratoezicht komen, ook al gaat dat ten koste van de privacy</w:t>
            </w:r>
          </w:p>
          <w:p w14:paraId="114839B6"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AB1D1" w14:textId="77777777" w:rsidR="008450F8" w:rsidRPr="008450F8" w:rsidRDefault="008450F8" w:rsidP="008450F8">
            <w:r w:rsidRPr="008450F8">
              <w:t>mee eens</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46954" w14:textId="77777777" w:rsidR="008450F8" w:rsidRPr="008450F8" w:rsidRDefault="008450F8" w:rsidP="008450F8">
            <w:r w:rsidRPr="008450F8">
              <w:t>Veiligheid is topprioriteit voor de Alkmaarse VVD. Camera’s dragen bij aan de mogelijkheden tot opsporing en vergroten het gevoel van veiligheid. Dat moet allemaal binnen de wet en privacywetgeving.</w:t>
            </w:r>
          </w:p>
        </w:tc>
      </w:tr>
      <w:tr w:rsidR="008450F8" w:rsidRPr="008450F8" w14:paraId="49637391"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2DD4A" w14:textId="77777777" w:rsidR="008450F8" w:rsidRPr="008450F8" w:rsidRDefault="008450F8" w:rsidP="008450F8">
            <w:r w:rsidRPr="008450F8">
              <w:rPr>
                <w:b/>
                <w:bCs/>
              </w:rPr>
              <w:t xml:space="preserve">Elke dorps- en </w:t>
            </w:r>
            <w:proofErr w:type="spellStart"/>
            <w:r w:rsidRPr="008450F8">
              <w:rPr>
                <w:b/>
                <w:bCs/>
              </w:rPr>
              <w:t>wijksraad</w:t>
            </w:r>
            <w:proofErr w:type="spellEnd"/>
            <w:r w:rsidRPr="008450F8">
              <w:rPr>
                <w:b/>
                <w:bCs/>
              </w:rPr>
              <w:t xml:space="preserve"> krijgt een budget, waarvan ze volledig zelf mogen bepalen waaraan ze dit uitgeven</w:t>
            </w:r>
          </w:p>
          <w:p w14:paraId="05202DAA"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474B3" w14:textId="77777777" w:rsidR="008450F8" w:rsidRPr="008450F8" w:rsidRDefault="008450F8" w:rsidP="008450F8">
            <w:r w:rsidRPr="008450F8">
              <w:t>neutraal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DDBBA" w14:textId="77777777" w:rsidR="008450F8" w:rsidRPr="008450F8" w:rsidRDefault="008450F8" w:rsidP="008450F8">
            <w:r w:rsidRPr="008450F8">
              <w:t>De Alkmaarse VVD is van mening dat dorps- en wijkraden budget moeten kunnen krijgen voor goede initiatieven. Of dat nu eigen budget is of subsidie maakt voor ons niet uit. Het gaat om het resultaat, niet de manier waarop. </w:t>
            </w:r>
          </w:p>
        </w:tc>
      </w:tr>
      <w:tr w:rsidR="008450F8" w:rsidRPr="008450F8" w14:paraId="048B5B91"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56B67" w14:textId="77777777" w:rsidR="008450F8" w:rsidRPr="008450F8" w:rsidRDefault="008450F8" w:rsidP="008450F8">
            <w:r w:rsidRPr="008450F8">
              <w:rPr>
                <w:b/>
                <w:bCs/>
              </w:rPr>
              <w:t>Inwoners moeten bij alle grote besluiten betrokken worden door het organiseren van een bindend referendum</w:t>
            </w:r>
          </w:p>
          <w:p w14:paraId="73060D35"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58C56" w14:textId="77777777" w:rsidR="008450F8" w:rsidRPr="008450F8" w:rsidRDefault="008450F8" w:rsidP="008450F8">
            <w:r w:rsidRPr="008450F8">
              <w:t>niet mee eens</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5903E" w14:textId="77777777" w:rsidR="008450F8" w:rsidRPr="008450F8" w:rsidRDefault="008450F8" w:rsidP="008450F8">
            <w:r w:rsidRPr="008450F8">
              <w:t>De Alkmaarse VVD vindt participatie enorm belangrijk. Bij alle besluiten moet de betrokkenheid van inwoners goed worden afgewogen. Daar is de gemeenteraad voor. We zijn geen voorstander van referenda omdat het erg lastig is alle nuance goed te kunnen verwerken in een zwart/wit stelling. </w:t>
            </w:r>
          </w:p>
        </w:tc>
      </w:tr>
      <w:tr w:rsidR="008450F8" w:rsidRPr="008450F8" w14:paraId="70754CD9"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47043" w14:textId="77777777" w:rsidR="008450F8" w:rsidRPr="008450F8" w:rsidRDefault="008450F8" w:rsidP="008450F8">
            <w:r w:rsidRPr="008450F8">
              <w:rPr>
                <w:b/>
                <w:bCs/>
              </w:rPr>
              <w:t>Alkmaar moet openstaan voor een fusie als buurgemeenten zich willen aansluiten</w:t>
            </w:r>
          </w:p>
          <w:p w14:paraId="6993A915"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A7673" w14:textId="77777777" w:rsidR="008450F8" w:rsidRPr="008450F8" w:rsidRDefault="008450F8" w:rsidP="008450F8">
            <w:r w:rsidRPr="008450F8">
              <w:t>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F023A" w14:textId="77777777" w:rsidR="008450F8" w:rsidRPr="008450F8" w:rsidRDefault="008450F8" w:rsidP="008450F8">
            <w:r w:rsidRPr="008450F8">
              <w:t>Alkmaar is een grote gemeente en moet haar verantwoordelijkheid nemen als buurgemeenten zich willen aansluiten. De VVD staat daar positief tegenover, mits de desbetreffende gemeente daartoe zelf het initiatief neemt. </w:t>
            </w:r>
          </w:p>
        </w:tc>
      </w:tr>
      <w:tr w:rsidR="008450F8" w:rsidRPr="008450F8" w14:paraId="123D90CC"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2229B" w14:textId="77777777" w:rsidR="008450F8" w:rsidRPr="008450F8" w:rsidRDefault="008450F8" w:rsidP="008450F8">
            <w:r w:rsidRPr="008450F8">
              <w:rPr>
                <w:b/>
                <w:bCs/>
              </w:rPr>
              <w:t xml:space="preserve">Asielzoekers kunnen het best worden opgevangen in kleinschalige </w:t>
            </w:r>
            <w:r w:rsidRPr="008450F8">
              <w:rPr>
                <w:b/>
                <w:bCs/>
              </w:rPr>
              <w:lastRenderedPageBreak/>
              <w:t>opvanglocaties in de wijken</w:t>
            </w:r>
          </w:p>
          <w:p w14:paraId="55C68539"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1D1A5" w14:textId="77777777" w:rsidR="008450F8" w:rsidRPr="008450F8" w:rsidRDefault="008450F8" w:rsidP="008450F8">
            <w:r w:rsidRPr="008450F8">
              <w:lastRenderedPageBreak/>
              <w:t>mee eens</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47D09" w14:textId="77777777" w:rsidR="008450F8" w:rsidRPr="008450F8" w:rsidRDefault="008450F8" w:rsidP="008450F8">
            <w:r w:rsidRPr="008450F8">
              <w:t xml:space="preserve">Als Alkmaar vanuit landelijke regels Asielzoekers moet opvangen moeten we dat doen op een behapbare wijze. Zodat de bewoners </w:t>
            </w:r>
            <w:r w:rsidRPr="008450F8">
              <w:lastRenderedPageBreak/>
              <w:t>geen onevenredig veel overlast ervaren en er voldoende aandacht is voor de mensen die vluchten voor oorlog en geweld. Dat noemen we het Alkmaars perspectief. </w:t>
            </w:r>
          </w:p>
        </w:tc>
      </w:tr>
      <w:tr w:rsidR="008450F8" w:rsidRPr="008450F8" w14:paraId="1710FCD7"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8A35F" w14:textId="77777777" w:rsidR="008450F8" w:rsidRPr="008450F8" w:rsidRDefault="008450F8" w:rsidP="008450F8">
            <w:r w:rsidRPr="008450F8">
              <w:rPr>
                <w:b/>
                <w:bCs/>
              </w:rPr>
              <w:lastRenderedPageBreak/>
              <w:t>Minimaal 30% van de nieuwbouwwoningen moeten sociale huurwoningen zijn</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0555F"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7D987" w14:textId="77777777" w:rsidR="008450F8" w:rsidRPr="008450F8" w:rsidRDefault="008450F8" w:rsidP="008450F8">
            <w:r w:rsidRPr="008450F8">
              <w:t>Er zijn meer dan 30% sociale huurwoningen in Alkmaar. Onze inzet moet gericht zijn op het verbeteren van de doorstroming. Daarom moeten er veel woningen gebouwd worden. Sociale huur en sociale koop, samen minimaal 30%. Alleen sociale huur minimaal 30% geeft inwoners onvoldoende kans een betaalbare woning te kunnen kopen. </w:t>
            </w:r>
          </w:p>
        </w:tc>
      </w:tr>
      <w:tr w:rsidR="008450F8" w:rsidRPr="008450F8" w14:paraId="0DE50ADC"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0940F" w14:textId="77777777" w:rsidR="008450F8" w:rsidRPr="008450F8" w:rsidRDefault="008450F8" w:rsidP="008450F8">
            <w:r w:rsidRPr="008450F8">
              <w:rPr>
                <w:b/>
                <w:bCs/>
              </w:rPr>
              <w:t>Om meer woonruimte te creëren, moeten eigenaren van gebouwen die lang leegstaan een boete krijgen</w:t>
            </w:r>
          </w:p>
          <w:p w14:paraId="53FCAFA8"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BA052"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21D91" w14:textId="77777777" w:rsidR="008450F8" w:rsidRPr="008450F8" w:rsidRDefault="008450F8" w:rsidP="008450F8">
            <w:r w:rsidRPr="008450F8">
              <w:t>De Alkmaarse VVD is geen voorstander van een boete. Woonruimte staat niet bewust leeg. Een boete zal averechts werken, maakt de kans op woningen in het huursegment nog lastiger. </w:t>
            </w:r>
          </w:p>
        </w:tc>
      </w:tr>
      <w:tr w:rsidR="008450F8" w:rsidRPr="008450F8" w14:paraId="24662482"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E62D4" w14:textId="77777777" w:rsidR="008450F8" w:rsidRPr="008450F8" w:rsidRDefault="008450F8" w:rsidP="008450F8">
            <w:r w:rsidRPr="008450F8">
              <w:rPr>
                <w:b/>
                <w:bCs/>
              </w:rPr>
              <w:t>Om meer woningen te kunnen bouwen, moet er minder ruimte komen voor parkeerplaatsen</w:t>
            </w:r>
          </w:p>
          <w:p w14:paraId="3C822EBD"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7ECB0" w14:textId="432AF232"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00896" w14:textId="77777777" w:rsidR="008450F8" w:rsidRPr="008450F8" w:rsidRDefault="008450F8" w:rsidP="008450F8">
            <w:r w:rsidRPr="008450F8">
              <w:t>De Alkmaarse VVD is van mening dat er voldoende parkeerplaatsen moeten komen als er woningen worden gebouwd. Veel mensen hebben een auto nodig en daar moet dan ook plek voor zijn. Anders krijgen bestaande bewoners enorm veel parkeeroverlast en dat kan de bedoeling niet zijn. </w:t>
            </w:r>
          </w:p>
        </w:tc>
      </w:tr>
      <w:tr w:rsidR="008450F8" w:rsidRPr="008450F8" w14:paraId="3A558957"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343AC" w14:textId="77777777" w:rsidR="008450F8" w:rsidRPr="008450F8" w:rsidRDefault="008450F8" w:rsidP="008450F8">
            <w:r w:rsidRPr="008450F8">
              <w:rPr>
                <w:b/>
                <w:bCs/>
              </w:rPr>
              <w:t>Woonplekken voor overlastgevers moeten dichtbij woonwijken staan, zodat zij mee kunnen blijven doen aan de samenleving</w:t>
            </w:r>
          </w:p>
          <w:p w14:paraId="15982362"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230DC" w14:textId="77777777" w:rsidR="008450F8" w:rsidRPr="008450F8" w:rsidRDefault="008450F8" w:rsidP="008450F8">
            <w:r w:rsidRPr="008450F8">
              <w:t>neutraal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91B9F" w14:textId="77777777" w:rsidR="008450F8" w:rsidRPr="008450F8" w:rsidRDefault="008450F8" w:rsidP="008450F8">
            <w:r w:rsidRPr="008450F8">
              <w:t xml:space="preserve">De Alkmaarse VVD is van mening dat er plek moet zijn voor mensen met problemen in speciale woningen met voldoende zorg. Wij vinden dat deze voorziening wel op </w:t>
            </w:r>
            <w:r w:rsidRPr="008450F8">
              <w:lastRenderedPageBreak/>
              <w:t>tenminste 400 meter afstand moet zijn van woningen. </w:t>
            </w:r>
          </w:p>
        </w:tc>
      </w:tr>
      <w:tr w:rsidR="008450F8" w:rsidRPr="008450F8" w14:paraId="0B398CEA"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29BB4" w14:textId="77777777" w:rsidR="008450F8" w:rsidRPr="008450F8" w:rsidRDefault="008450F8" w:rsidP="008450F8">
            <w:r w:rsidRPr="008450F8">
              <w:rPr>
                <w:b/>
                <w:bCs/>
              </w:rPr>
              <w:lastRenderedPageBreak/>
              <w:t>De gemeente moet de bouw van seniorenwoningen voorrang geven op andere woningbouw</w:t>
            </w:r>
          </w:p>
          <w:p w14:paraId="739C4512"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2A6F8"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C536E" w14:textId="77777777" w:rsidR="008450F8" w:rsidRPr="008450F8" w:rsidRDefault="008450F8" w:rsidP="008450F8">
            <w:r w:rsidRPr="008450F8">
              <w:t>De Alkmaarse VVD is van mening dat er 15.000 woningen gebouwd moeten worden. Dat is voor iedereen, niet alleen voor 1 doelgroep. Voldoende woningen zullen ervoor zorgen dat er doorstroming kan plaatsvinden wat voor iedereen goed is, dus ook voor senioren. </w:t>
            </w:r>
          </w:p>
        </w:tc>
      </w:tr>
      <w:tr w:rsidR="008450F8" w:rsidRPr="008450F8" w14:paraId="27733BAD"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F9A57" w14:textId="77777777" w:rsidR="008450F8" w:rsidRPr="008450F8" w:rsidRDefault="008450F8" w:rsidP="008450F8">
            <w:r w:rsidRPr="008450F8">
              <w:rPr>
                <w:b/>
                <w:bCs/>
              </w:rPr>
              <w:t>De gemeente mag alleen samenwerken met zorgaanbieders die geen winstoogmerk hebben</w:t>
            </w:r>
          </w:p>
          <w:p w14:paraId="5230D153"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B2F33"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E8D65" w14:textId="77777777" w:rsidR="008450F8" w:rsidRPr="008450F8" w:rsidRDefault="008450F8" w:rsidP="008450F8">
            <w:r w:rsidRPr="008450F8">
              <w:t>De VVD is van mening dat mensen die zorg nodig hebben dat moeten krijgen. Daarbij gaat het om kwaliteit en betaalbaarheid. Dat kan dus ook heel goed een marktpartij zijn. </w:t>
            </w:r>
          </w:p>
        </w:tc>
      </w:tr>
      <w:tr w:rsidR="008450F8" w:rsidRPr="008450F8" w14:paraId="1985D23E"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5297A" w14:textId="77777777" w:rsidR="008450F8" w:rsidRPr="008450F8" w:rsidRDefault="008450F8" w:rsidP="008450F8">
            <w:r w:rsidRPr="008450F8">
              <w:rPr>
                <w:b/>
                <w:bCs/>
              </w:rPr>
              <w:t>Bij stijgende kosten moet de gemeente minder jeugdzorg vergoeden en meer van ouders en verzorgers zelf verwachten</w:t>
            </w:r>
          </w:p>
          <w:p w14:paraId="48D4E7B0"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937E3" w14:textId="77777777" w:rsidR="008450F8" w:rsidRPr="008450F8" w:rsidRDefault="008450F8" w:rsidP="008450F8">
            <w:r w:rsidRPr="008450F8">
              <w:t>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1B6FE" w14:textId="77777777" w:rsidR="008450F8" w:rsidRPr="008450F8" w:rsidRDefault="008450F8" w:rsidP="008450F8">
            <w:r w:rsidRPr="008450F8">
              <w:t>De jeugdzorg moet beschikbaar zijn en blijven voor de kinderen die dat echt nodig hebben. De laatste jaren zien we dat de kosten echt te veel worden. Dat betekent dat we wat scherper moeten zijn. De kinderen die echt hulp nodig hebben mogen niet de dupe worden van de te grote vraag voor de minder complexe zorg. </w:t>
            </w:r>
          </w:p>
        </w:tc>
      </w:tr>
      <w:tr w:rsidR="008450F8" w:rsidRPr="008450F8" w14:paraId="75E6DA1E"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F4F31" w14:textId="77777777" w:rsidR="008450F8" w:rsidRPr="008450F8" w:rsidRDefault="008450F8" w:rsidP="008450F8">
            <w:r w:rsidRPr="008450F8">
              <w:rPr>
                <w:b/>
                <w:bCs/>
              </w:rPr>
              <w:t xml:space="preserve">Alkmaar moet blijven meebetalen aan het beheer en onderhoud van het recreatiegebied </w:t>
            </w:r>
            <w:proofErr w:type="spellStart"/>
            <w:r w:rsidRPr="008450F8">
              <w:rPr>
                <w:b/>
                <w:bCs/>
              </w:rPr>
              <w:t>Geestmerambacht</w:t>
            </w:r>
            <w:proofErr w:type="spellEnd"/>
          </w:p>
          <w:p w14:paraId="3AEDED42"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3CA60" w14:textId="77777777" w:rsidR="008450F8" w:rsidRPr="008450F8" w:rsidRDefault="008450F8" w:rsidP="008450F8">
            <w:r w:rsidRPr="008450F8">
              <w:t>neutraal</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7B712" w14:textId="77777777" w:rsidR="008450F8" w:rsidRPr="008450F8" w:rsidRDefault="008450F8" w:rsidP="008450F8">
            <w:r w:rsidRPr="008450F8">
              <w:t xml:space="preserve">De VVD vindt dat er een onderzoek moet plaatsvinden naar de voor- en nadelen van het </w:t>
            </w:r>
            <w:proofErr w:type="spellStart"/>
            <w:r w:rsidRPr="008450F8">
              <w:t>Geestmerambacht</w:t>
            </w:r>
            <w:proofErr w:type="spellEnd"/>
            <w:r w:rsidRPr="008450F8">
              <w:t xml:space="preserve"> zoals het nu wordt aangestuurd. Het gebied moet natuurlijk blijven, maar hoe we het gebied moeten onderhouden is een vraag die onderzocht moet worden. </w:t>
            </w:r>
          </w:p>
        </w:tc>
      </w:tr>
      <w:tr w:rsidR="008450F8" w:rsidRPr="008450F8" w14:paraId="07E9CACD"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AB406" w14:textId="77777777" w:rsidR="008450F8" w:rsidRPr="008450F8" w:rsidRDefault="008450F8" w:rsidP="008450F8">
            <w:r w:rsidRPr="008450F8">
              <w:rPr>
                <w:b/>
                <w:bCs/>
              </w:rPr>
              <w:t xml:space="preserve">In de binnenstad van Alkmaar mogen meer </w:t>
            </w:r>
            <w:r w:rsidRPr="008450F8">
              <w:rPr>
                <w:b/>
                <w:bCs/>
              </w:rPr>
              <w:lastRenderedPageBreak/>
              <w:t>evenementen zijn, ook als dat tot meer overlast leidt</w:t>
            </w:r>
          </w:p>
          <w:p w14:paraId="30E91F39"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FADC3" w14:textId="77777777" w:rsidR="008450F8" w:rsidRPr="008450F8" w:rsidRDefault="008450F8" w:rsidP="008450F8">
            <w:r w:rsidRPr="008450F8">
              <w:lastRenderedPageBreak/>
              <w:t>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A0CCC" w14:textId="77777777" w:rsidR="008450F8" w:rsidRPr="008450F8" w:rsidRDefault="008450F8" w:rsidP="008450F8">
            <w:r w:rsidRPr="008450F8">
              <w:t xml:space="preserve">De VVD vindt dat Alkmaar een gezellige stad moet zijn </w:t>
            </w:r>
            <w:r w:rsidRPr="008450F8">
              <w:lastRenderedPageBreak/>
              <w:t>waarbij de binnenstad het visitekaartje is. Daarom mogen daar evenementen georganiseerd worden. Natuurlijk moet er rekening gehouden worden met de bewoners. </w:t>
            </w:r>
          </w:p>
        </w:tc>
      </w:tr>
      <w:tr w:rsidR="008450F8" w:rsidRPr="008450F8" w14:paraId="38FE3328"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5C209" w14:textId="77777777" w:rsidR="008450F8" w:rsidRPr="008450F8" w:rsidRDefault="008450F8" w:rsidP="008450F8">
            <w:r w:rsidRPr="008450F8">
              <w:rPr>
                <w:b/>
                <w:bCs/>
              </w:rPr>
              <w:lastRenderedPageBreak/>
              <w:t>Er moet meer geld naar kunst en cultuur</w:t>
            </w:r>
          </w:p>
          <w:p w14:paraId="70C1A982"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0E30D"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34941" w14:textId="77777777" w:rsidR="008450F8" w:rsidRPr="008450F8" w:rsidRDefault="008450F8" w:rsidP="008450F8">
            <w:r w:rsidRPr="008450F8">
              <w:t>De VVD vindt cultuur belangrijk, er moet geïnvesteerd worden in alle vormen van cultuur. We vinden daarbij ondernemerschap van belang. We vinden niet dat er per se meer geld naartoe moet. We moeten keuzes maken binnen het beschikbare budget dat fors is. </w:t>
            </w:r>
          </w:p>
        </w:tc>
      </w:tr>
      <w:tr w:rsidR="008450F8" w:rsidRPr="008450F8" w14:paraId="3962AD0C"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D58A1" w14:textId="77777777" w:rsidR="008450F8" w:rsidRPr="008450F8" w:rsidRDefault="008450F8" w:rsidP="008450F8">
            <w:r w:rsidRPr="008450F8">
              <w:rPr>
                <w:b/>
                <w:bCs/>
              </w:rPr>
              <w:t>Om gemeentelijke voorzieningen te behouden mag de OZB (de belasting op huizen of bedrijfspanden) worden verhoogd</w:t>
            </w:r>
          </w:p>
          <w:p w14:paraId="343DDCD3"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D574E" w14:textId="77777777" w:rsidR="008450F8" w:rsidRPr="008450F8" w:rsidRDefault="008450F8" w:rsidP="008450F8">
            <w:r w:rsidRPr="008450F8">
              <w:t>niet mee eens</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B1E34" w14:textId="77777777" w:rsidR="008450F8" w:rsidRPr="008450F8" w:rsidRDefault="008450F8" w:rsidP="008450F8">
            <w:r w:rsidRPr="008450F8">
              <w:t>Het leven is al ontzettend duur. De VVD is van mening dat de gemeente net als iedereen thuis niet meer moet uitgeven dan beschikbaar is. We willen graag bij de gemeenten met lage woonlasten horen, om de inwoners niet meer belasting te vragen dan echt nodig is. </w:t>
            </w:r>
          </w:p>
        </w:tc>
      </w:tr>
      <w:tr w:rsidR="008450F8" w:rsidRPr="008450F8" w14:paraId="28856B5A"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57E60" w14:textId="77777777" w:rsidR="008450F8" w:rsidRPr="008450F8" w:rsidRDefault="008450F8" w:rsidP="008450F8">
            <w:r w:rsidRPr="008450F8">
              <w:rPr>
                <w:b/>
                <w:bCs/>
              </w:rPr>
              <w:t>Bij een begrotingstekort kan de gemeente beter bezuinigen dan de lokale belastingen verhogen</w:t>
            </w:r>
          </w:p>
          <w:p w14:paraId="171DFAA0"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4861E" w14:textId="77777777" w:rsidR="008450F8" w:rsidRPr="008450F8" w:rsidRDefault="008450F8" w:rsidP="008450F8">
            <w:r w:rsidRPr="008450F8">
              <w:t>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A1D5E" w14:textId="77777777" w:rsidR="008450F8" w:rsidRPr="008450F8" w:rsidRDefault="008450F8" w:rsidP="008450F8">
            <w:r w:rsidRPr="008450F8">
              <w:t>De VVD is van mening dat de gemeente net als iedereen thuis niet meer moet uitgeven dan beschikbaar is. We willen graag bij de gemeenten met lage woonlasten horen, om de inwoners niet meer belasting te vragen dan echt nodig is. Dat betekent dat er beter bezuinigd kan worden dan de lokale lasten te verhogen. </w:t>
            </w:r>
          </w:p>
        </w:tc>
      </w:tr>
      <w:tr w:rsidR="008450F8" w:rsidRPr="008450F8" w14:paraId="66093DC1"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42B1F" w14:textId="77777777" w:rsidR="008450F8" w:rsidRPr="008450F8" w:rsidRDefault="008450F8" w:rsidP="008450F8">
            <w:r w:rsidRPr="008450F8">
              <w:rPr>
                <w:b/>
                <w:bCs/>
              </w:rPr>
              <w:t>Woningen in Alkmaar moeten zo snel mogelijk van het gas af</w:t>
            </w:r>
          </w:p>
          <w:p w14:paraId="00A70C6C"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43BA4"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0C319" w14:textId="77777777" w:rsidR="008450F8" w:rsidRPr="008450F8" w:rsidRDefault="008450F8" w:rsidP="008450F8">
            <w:r w:rsidRPr="008450F8">
              <w:t xml:space="preserve">We kunnen niet sneller van het gas af dan technisch mogelijk is. Daarom moeten </w:t>
            </w:r>
            <w:r w:rsidRPr="008450F8">
              <w:lastRenderedPageBreak/>
              <w:t>we met gezond verstand stap voor stap en met behoud van de keuzevrijheid verduurzamen. </w:t>
            </w:r>
          </w:p>
        </w:tc>
      </w:tr>
      <w:tr w:rsidR="008450F8" w:rsidRPr="008450F8" w14:paraId="2AE810BB"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308FE" w14:textId="77777777" w:rsidR="008450F8" w:rsidRPr="008450F8" w:rsidRDefault="008450F8" w:rsidP="008450F8">
            <w:r w:rsidRPr="008450F8">
              <w:rPr>
                <w:b/>
                <w:bCs/>
              </w:rPr>
              <w:lastRenderedPageBreak/>
              <w:t>De gemeente moet strengere milieuregels voor boerenbedrijven hanteren dan de regels die landelijk gelden</w:t>
            </w:r>
          </w:p>
          <w:p w14:paraId="22CCBB69"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E7B65" w14:textId="77777777" w:rsidR="008450F8" w:rsidRPr="008450F8" w:rsidRDefault="008450F8" w:rsidP="008450F8">
            <w:r w:rsidRPr="008450F8">
              <w:t>neutraal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099C6" w14:textId="77777777" w:rsidR="008450F8" w:rsidRPr="008450F8" w:rsidRDefault="008450F8" w:rsidP="008450F8">
            <w:r w:rsidRPr="008450F8">
              <w:t>De VVD is van mening dat de gemeente helemaal niet gaat over milieuregels voor boerenbedrijven anders dan de landelijke regels.</w:t>
            </w:r>
          </w:p>
        </w:tc>
      </w:tr>
      <w:tr w:rsidR="008450F8" w:rsidRPr="008450F8" w14:paraId="5B4A23A9"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69A92" w14:textId="77777777" w:rsidR="008450F8" w:rsidRPr="008450F8" w:rsidRDefault="008450F8" w:rsidP="008450F8">
            <w:r w:rsidRPr="008450F8">
              <w:rPr>
                <w:b/>
                <w:bCs/>
              </w:rPr>
              <w:t>Bij nieuwbouwprojecten moet de gemeente minder parkeerplekken aanleggen om ruimte te maken voor groen</w:t>
            </w:r>
          </w:p>
          <w:p w14:paraId="7AF49533"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CAE48"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6B13C" w14:textId="77777777" w:rsidR="008450F8" w:rsidRPr="008450F8" w:rsidRDefault="008450F8" w:rsidP="008450F8">
            <w:r w:rsidRPr="008450F8">
              <w:t>De VVD is van mening dat er voldoende parkeerplekken gemaakt worden en voldoende groen. Dat kan prima door plekken te maken in een parkeergebouw of garage. </w:t>
            </w:r>
          </w:p>
        </w:tc>
      </w:tr>
      <w:tr w:rsidR="008450F8" w:rsidRPr="008450F8" w14:paraId="70802E1F"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6F491" w14:textId="77777777" w:rsidR="008450F8" w:rsidRPr="008450F8" w:rsidRDefault="008450F8" w:rsidP="008450F8">
            <w:r w:rsidRPr="008450F8">
              <w:rPr>
                <w:b/>
                <w:bCs/>
              </w:rPr>
              <w:t>Er moet een verbod op vervuilende bestel- en vrachtauto’s in het centrum van Alkmaar komen</w:t>
            </w:r>
          </w:p>
          <w:p w14:paraId="2B214747"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83826"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EDCF9" w14:textId="77777777" w:rsidR="008450F8" w:rsidRPr="008450F8" w:rsidRDefault="008450F8" w:rsidP="008450F8">
            <w:r w:rsidRPr="008450F8">
              <w:t>De VVD is van mening dat we in Alkmaar geen strengere regels nodig hebbend dan de landelijke regels. Te zwaar verkeer in de binnenstad die de bestrating kapot maakt is iets waar we mee aan de slag moeten. </w:t>
            </w:r>
          </w:p>
        </w:tc>
      </w:tr>
      <w:tr w:rsidR="008450F8" w:rsidRPr="008450F8" w14:paraId="78B751D2"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64A29" w14:textId="77777777" w:rsidR="008450F8" w:rsidRPr="008450F8" w:rsidRDefault="008450F8" w:rsidP="008450F8">
            <w:r w:rsidRPr="008450F8">
              <w:rPr>
                <w:b/>
                <w:bCs/>
              </w:rPr>
              <w:t>De gemeente moet mensen met een bijstandsuitkering verplichten een tegenprestatie te leveren in de samenleving</w:t>
            </w:r>
          </w:p>
          <w:p w14:paraId="5507B3C7"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8AB91" w14:textId="77777777" w:rsidR="008450F8" w:rsidRPr="008450F8" w:rsidRDefault="008450F8" w:rsidP="008450F8">
            <w:r w:rsidRPr="008450F8">
              <w:t>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AA98D" w14:textId="77777777" w:rsidR="008450F8" w:rsidRPr="008450F8" w:rsidRDefault="008450F8" w:rsidP="008450F8">
            <w:r w:rsidRPr="008450F8">
              <w:t xml:space="preserve">De Alkmaarse VVD is van mening dat inwoners die een uitkering krijgen zo snel mogelijk aan het werk moeten. Zolang dat nog niet lukt kan vrijwilligerswerk enorm helpen. Voor de mensen zelf en voor de gemeente. Win </w:t>
            </w:r>
            <w:proofErr w:type="spellStart"/>
            <w:r w:rsidRPr="008450F8">
              <w:t>win</w:t>
            </w:r>
            <w:proofErr w:type="spellEnd"/>
            <w:r w:rsidRPr="008450F8">
              <w:t xml:space="preserve"> dus. </w:t>
            </w:r>
          </w:p>
        </w:tc>
      </w:tr>
      <w:tr w:rsidR="008450F8" w:rsidRPr="008450F8" w14:paraId="68A5FBAB"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AF00F" w14:textId="77777777" w:rsidR="008450F8" w:rsidRPr="008450F8" w:rsidRDefault="008450F8" w:rsidP="008450F8">
            <w:r w:rsidRPr="008450F8">
              <w:rPr>
                <w:b/>
                <w:bCs/>
              </w:rPr>
              <w:t>Er moet meer geld komen voor armoedebestrijding, ook als de lokale belasting daarvoor omhoog moet</w:t>
            </w:r>
          </w:p>
          <w:p w14:paraId="23683236"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B1562"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053A7" w14:textId="77777777" w:rsidR="008450F8" w:rsidRPr="008450F8" w:rsidRDefault="008450F8" w:rsidP="008450F8">
            <w:r w:rsidRPr="008450F8">
              <w:t>De VVD is van mening dat inwoners die hulp nodig hebben dat krijgen. Daar zijn goede regelingen voor. We zijn geen voorstander om die regels op te rekken omdat het aantrekkelijk moet zijn om te werken. </w:t>
            </w:r>
          </w:p>
        </w:tc>
      </w:tr>
      <w:tr w:rsidR="008450F8" w:rsidRPr="008450F8" w14:paraId="19D31524"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4AC55" w14:textId="77777777" w:rsidR="008450F8" w:rsidRPr="008450F8" w:rsidRDefault="008450F8" w:rsidP="008450F8">
            <w:r w:rsidRPr="008450F8">
              <w:rPr>
                <w:b/>
                <w:bCs/>
              </w:rPr>
              <w:t xml:space="preserve">Meer inwoners met een laag inkomen moeten gratis gebruik kunnen </w:t>
            </w:r>
            <w:r w:rsidRPr="008450F8">
              <w:rPr>
                <w:b/>
                <w:bCs/>
              </w:rPr>
              <w:lastRenderedPageBreak/>
              <w:t>maken van sport- en cultuurvoorzieningen (</w:t>
            </w:r>
            <w:proofErr w:type="spellStart"/>
            <w:r w:rsidRPr="008450F8">
              <w:rPr>
                <w:b/>
                <w:bCs/>
              </w:rPr>
              <w:t>AlkmaarPas</w:t>
            </w:r>
            <w:proofErr w:type="spellEnd"/>
            <w:r w:rsidRPr="008450F8">
              <w:rPr>
                <w:b/>
                <w:bCs/>
              </w:rPr>
              <w:t>)</w:t>
            </w:r>
          </w:p>
          <w:p w14:paraId="28441139"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5711A" w14:textId="77777777" w:rsidR="008450F8" w:rsidRPr="008450F8" w:rsidRDefault="008450F8" w:rsidP="008450F8">
            <w:r w:rsidRPr="008450F8">
              <w:lastRenderedPageBreak/>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0D188" w14:textId="77777777" w:rsidR="008450F8" w:rsidRPr="008450F8" w:rsidRDefault="008450F8" w:rsidP="008450F8">
            <w:r w:rsidRPr="008450F8">
              <w:t xml:space="preserve">De inwoners die deze regelingen nodig hebben krijgen die. Oprekken </w:t>
            </w:r>
            <w:r w:rsidRPr="008450F8">
              <w:lastRenderedPageBreak/>
              <w:t>betekent nieuwe grensgevallen, en maakt een betaalde baan minder aantrekkelijk. De VVD is voorstander van de regelingen zoals deze nu zijn.</w:t>
            </w:r>
          </w:p>
        </w:tc>
      </w:tr>
      <w:tr w:rsidR="008450F8" w:rsidRPr="008450F8" w14:paraId="135EB60F"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ECB89" w14:textId="77777777" w:rsidR="008450F8" w:rsidRPr="008450F8" w:rsidRDefault="008450F8" w:rsidP="008450F8">
            <w:r w:rsidRPr="008450F8">
              <w:rPr>
                <w:b/>
                <w:bCs/>
              </w:rPr>
              <w:lastRenderedPageBreak/>
              <w:t>De gemeente moet extra geld uittrekken voor de integratie van statushouders ( vluchtelingen met een verblijfsvergunning)</w:t>
            </w:r>
          </w:p>
          <w:p w14:paraId="6B332F38"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75921" w14:textId="77777777" w:rsidR="008450F8" w:rsidRPr="008450F8" w:rsidRDefault="008450F8" w:rsidP="008450F8">
            <w:r w:rsidRPr="008450F8">
              <w:t>niet 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2FC1D" w14:textId="77777777" w:rsidR="008450F8" w:rsidRPr="008450F8" w:rsidRDefault="008450F8" w:rsidP="008450F8">
            <w:r w:rsidRPr="008450F8">
              <w:t>De VVD vindt dat statushouders geholpen moeten worden. Integratie is heel erg belangrijk. Daar is budget voor, extra is wat ons betreft niet nodig. Het is aan de landelijke overheid om de eisen zwaarder te maken, omdat de integratie nog niet gaat zoals gewenst. </w:t>
            </w:r>
          </w:p>
        </w:tc>
      </w:tr>
      <w:tr w:rsidR="008450F8" w:rsidRPr="008450F8" w14:paraId="14A24E7B"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B28E7" w14:textId="77777777" w:rsidR="008450F8" w:rsidRPr="008450F8" w:rsidRDefault="008450F8" w:rsidP="008450F8">
            <w:r w:rsidRPr="008450F8">
              <w:rPr>
                <w:b/>
                <w:bCs/>
              </w:rPr>
              <w:t>De gemeente moet meebetalen aan projecten die zorgen voor meer acceptatie van LHBTIQA+-personen</w:t>
            </w:r>
          </w:p>
          <w:p w14:paraId="16DCFC63"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B2CF8" w14:textId="77777777" w:rsidR="008450F8" w:rsidRPr="008450F8" w:rsidRDefault="008450F8" w:rsidP="008450F8">
            <w:r w:rsidRPr="008450F8">
              <w:t>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8F91E" w14:textId="77777777" w:rsidR="008450F8" w:rsidRPr="008450F8" w:rsidRDefault="008450F8" w:rsidP="008450F8">
            <w:r w:rsidRPr="008450F8">
              <w:t>Voor de VVD is het belangrijk dat iedereen zichzelf kan zijn. We zien dat mensen in de LHBTIQA+- gemeenschap zich nog te vaak niet veilig voelen. Daar moeten we iets aan doen. </w:t>
            </w:r>
          </w:p>
          <w:p w14:paraId="40C9B144" w14:textId="77777777" w:rsidR="008450F8" w:rsidRPr="008450F8" w:rsidRDefault="008450F8" w:rsidP="008450F8"/>
        </w:tc>
      </w:tr>
      <w:tr w:rsidR="008450F8" w:rsidRPr="008450F8" w14:paraId="43157502" w14:textId="77777777">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970D1" w14:textId="77777777" w:rsidR="008450F8" w:rsidRPr="008450F8" w:rsidRDefault="008450F8" w:rsidP="008450F8">
            <w:r w:rsidRPr="008450F8">
              <w:rPr>
                <w:b/>
                <w:bCs/>
              </w:rPr>
              <w:t>Er moeten meer sportvoorzieningen komen, ook als daarvoor beschermd natuurgebied moet verdwijnen</w:t>
            </w:r>
          </w:p>
          <w:p w14:paraId="4C59DB3D" w14:textId="77777777" w:rsidR="008450F8" w:rsidRPr="008450F8" w:rsidRDefault="008450F8" w:rsidP="008450F8"/>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CA0C8" w14:textId="77777777" w:rsidR="008450F8" w:rsidRPr="008450F8" w:rsidRDefault="008450F8" w:rsidP="008450F8">
            <w:r w:rsidRPr="008450F8">
              <w:t>mee eens </w:t>
            </w:r>
          </w:p>
        </w:tc>
        <w:tc>
          <w:tcPr>
            <w:tcW w:w="8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0E887" w14:textId="77777777" w:rsidR="008450F8" w:rsidRPr="008450F8" w:rsidRDefault="008450F8" w:rsidP="008450F8">
            <w:r w:rsidRPr="008450F8">
              <w:t>Sporten is super belangrijk zoals voor je lichamelijke gezondheid maar ook voor je mentale gezondheid. De VVD vindt dat we ruimte moeten maken om te sporten.</w:t>
            </w:r>
          </w:p>
        </w:tc>
      </w:tr>
    </w:tbl>
    <w:p w14:paraId="5C6F9A02" w14:textId="3D3C08D0" w:rsidR="000B46D8" w:rsidRDefault="008450F8">
      <w:r w:rsidRPr="008450F8">
        <w:br/>
      </w:r>
    </w:p>
    <w:sectPr w:rsidR="000B46D8"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494495317">
    <w:abstractNumId w:val="0"/>
  </w:num>
  <w:num w:numId="2" w16cid:durableId="2036274928">
    <w:abstractNumId w:val="2"/>
  </w:num>
  <w:num w:numId="3" w16cid:durableId="866255445">
    <w:abstractNumId w:val="6"/>
  </w:num>
  <w:num w:numId="4" w16cid:durableId="2095467694">
    <w:abstractNumId w:val="5"/>
  </w:num>
  <w:num w:numId="5" w16cid:durableId="1451633021">
    <w:abstractNumId w:val="0"/>
  </w:num>
  <w:num w:numId="6" w16cid:durableId="614024217">
    <w:abstractNumId w:val="1"/>
  </w:num>
  <w:num w:numId="7" w16cid:durableId="1614748984">
    <w:abstractNumId w:val="4"/>
  </w:num>
  <w:num w:numId="8" w16cid:durableId="2131968463">
    <w:abstractNumId w:val="3"/>
  </w:num>
  <w:num w:numId="9" w16cid:durableId="1862739993">
    <w:abstractNumId w:val="6"/>
  </w:num>
  <w:num w:numId="10" w16cid:durableId="29188366">
    <w:abstractNumId w:val="5"/>
  </w:num>
  <w:num w:numId="11" w16cid:durableId="777523307">
    <w:abstractNumId w:val="5"/>
  </w:num>
  <w:num w:numId="12" w16cid:durableId="1872185287">
    <w:abstractNumId w:val="5"/>
  </w:num>
  <w:num w:numId="13" w16cid:durableId="1137532893">
    <w:abstractNumId w:val="5"/>
  </w:num>
  <w:num w:numId="14" w16cid:durableId="1381317929">
    <w:abstractNumId w:val="5"/>
  </w:num>
  <w:num w:numId="15" w16cid:durableId="87624825">
    <w:abstractNumId w:val="5"/>
  </w:num>
  <w:num w:numId="16" w16cid:durableId="881092742">
    <w:abstractNumId w:val="5"/>
  </w:num>
  <w:num w:numId="17" w16cid:durableId="2040349916">
    <w:abstractNumId w:val="5"/>
  </w:num>
  <w:num w:numId="18" w16cid:durableId="1321159116">
    <w:abstractNumId w:val="5"/>
  </w:num>
  <w:num w:numId="19" w16cid:durableId="1679114122">
    <w:abstractNumId w:val="3"/>
  </w:num>
  <w:num w:numId="20" w16cid:durableId="619342466">
    <w:abstractNumId w:val="6"/>
  </w:num>
  <w:num w:numId="21" w16cid:durableId="462505320">
    <w:abstractNumId w:val="0"/>
  </w:num>
  <w:num w:numId="22" w16cid:durableId="892154319">
    <w:abstractNumId w:val="1"/>
  </w:num>
  <w:num w:numId="23" w16cid:durableId="868495881">
    <w:abstractNumId w:val="4"/>
  </w:num>
  <w:num w:numId="24" w16cid:durableId="1271552305">
    <w:abstractNumId w:val="0"/>
  </w:num>
  <w:num w:numId="25" w16cid:durableId="386688217">
    <w:abstractNumId w:val="0"/>
  </w:num>
  <w:num w:numId="26" w16cid:durableId="207901576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F8"/>
    <w:rsid w:val="000B46D8"/>
    <w:rsid w:val="00177A29"/>
    <w:rsid w:val="002B5524"/>
    <w:rsid w:val="003B3222"/>
    <w:rsid w:val="00424DED"/>
    <w:rsid w:val="00482A4F"/>
    <w:rsid w:val="00527398"/>
    <w:rsid w:val="00580191"/>
    <w:rsid w:val="00632123"/>
    <w:rsid w:val="006A689C"/>
    <w:rsid w:val="008104C5"/>
    <w:rsid w:val="008402D9"/>
    <w:rsid w:val="008450F8"/>
    <w:rsid w:val="009175F9"/>
    <w:rsid w:val="009761CF"/>
    <w:rsid w:val="009B0D92"/>
    <w:rsid w:val="00A03098"/>
    <w:rsid w:val="00A3732E"/>
    <w:rsid w:val="00A53085"/>
    <w:rsid w:val="00A80F02"/>
    <w:rsid w:val="00B56639"/>
    <w:rsid w:val="00BD0C39"/>
    <w:rsid w:val="00EB1492"/>
    <w:rsid w:val="00F12F0D"/>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141BC"/>
  <w15:chartTrackingRefBased/>
  <w15:docId w15:val="{3287F498-1796-40C7-BBBD-B4F68AAF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Times New Roman"/>
        <w:kern w:val="2"/>
        <w:sz w:val="21"/>
        <w:szCs w:val="21"/>
        <w:lang w:val="nl-NL" w:eastAsia="nl-NL" w:bidi="ar-SA"/>
        <w14:ligatures w14:val="standardContextual"/>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tabs>
        <w:tab w:val="clear" w:pos="227"/>
        <w:tab w:val="num" w:pos="360"/>
      </w:tabs>
      <w:ind w:left="0" w:firstLine="0"/>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Titel">
    <w:name w:val="Title"/>
    <w:basedOn w:val="Standaard"/>
    <w:next w:val="Standaard"/>
    <w:link w:val="TitelChar"/>
    <w:rsid w:val="00845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845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rsid w:val="008450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8450F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450F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450F8"/>
    <w:rPr>
      <w:i/>
      <w:iCs/>
      <w:color w:val="404040" w:themeColor="text1" w:themeTint="BF"/>
    </w:rPr>
  </w:style>
  <w:style w:type="paragraph" w:styleId="Lijstalinea">
    <w:name w:val="List Paragraph"/>
    <w:basedOn w:val="Standaard"/>
    <w:uiPriority w:val="34"/>
    <w:rsid w:val="008450F8"/>
    <w:pPr>
      <w:ind w:left="720"/>
      <w:contextualSpacing/>
    </w:pPr>
  </w:style>
  <w:style w:type="character" w:styleId="Intensievebenadrukking">
    <w:name w:val="Intense Emphasis"/>
    <w:basedOn w:val="Standaardalinea-lettertype"/>
    <w:uiPriority w:val="21"/>
    <w:rsid w:val="008450F8"/>
    <w:rPr>
      <w:i/>
      <w:iCs/>
      <w:color w:val="365F91" w:themeColor="accent1" w:themeShade="BF"/>
    </w:rPr>
  </w:style>
  <w:style w:type="paragraph" w:styleId="Duidelijkcitaat">
    <w:name w:val="Intense Quote"/>
    <w:basedOn w:val="Standaard"/>
    <w:next w:val="Standaard"/>
    <w:link w:val="DuidelijkcitaatChar"/>
    <w:uiPriority w:val="30"/>
    <w:rsid w:val="008450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450F8"/>
    <w:rPr>
      <w:i/>
      <w:iCs/>
      <w:color w:val="365F91" w:themeColor="accent1" w:themeShade="BF"/>
    </w:rPr>
  </w:style>
  <w:style w:type="character" w:styleId="Intensieveverwijzing">
    <w:name w:val="Intense Reference"/>
    <w:basedOn w:val="Standaardalinea-lettertype"/>
    <w:uiPriority w:val="32"/>
    <w:rsid w:val="008450F8"/>
    <w:rPr>
      <w:b/>
      <w:bCs/>
      <w:smallCaps/>
      <w:color w:val="365F91" w:themeColor="accent1" w:themeShade="BF"/>
      <w:spacing w:val="5"/>
    </w:rPr>
  </w:style>
  <w:style w:type="character" w:styleId="Hyperlink">
    <w:name w:val="Hyperlink"/>
    <w:basedOn w:val="Standaardalinea-lettertype"/>
    <w:unhideWhenUsed/>
    <w:rsid w:val="008450F8"/>
    <w:rPr>
      <w:color w:val="0000FF" w:themeColor="hyperlink"/>
      <w:u w:val="single"/>
    </w:rPr>
  </w:style>
  <w:style w:type="character" w:styleId="Onopgelostemelding">
    <w:name w:val="Unresolved Mention"/>
    <w:basedOn w:val="Standaardalinea-lettertype"/>
    <w:uiPriority w:val="99"/>
    <w:semiHidden/>
    <w:unhideWhenUsed/>
    <w:rsid w:val="0084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1644</Words>
  <Characters>9044</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Wiegman, Marius</dc:creator>
  <cp:keywords/>
  <dc:description/>
  <cp:lastModifiedBy>Wiegman, Marius</cp:lastModifiedBy>
  <cp:revision>1</cp:revision>
  <dcterms:created xsi:type="dcterms:W3CDTF">2026-02-16T19:29:00Z</dcterms:created>
  <dcterms:modified xsi:type="dcterms:W3CDTF">2026-02-16T19:30:00Z</dcterms:modified>
</cp:coreProperties>
</file>